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F9F5B" w14:textId="77777777" w:rsidR="00A71117" w:rsidRDefault="00000000">
      <w:pPr>
        <w:spacing w:after="40"/>
      </w:pPr>
      <w:r>
        <w:rPr>
          <w:rFonts w:ascii="Georgia" w:hAnsi="Georgia"/>
          <w:color w:val="4A1525"/>
          <w:sz w:val="44"/>
        </w:rPr>
        <w:t>Contract for Musical Performance</w:t>
      </w:r>
    </w:p>
    <w:p w14:paraId="04A1412D" w14:textId="77777777" w:rsidR="00A71117" w:rsidRDefault="00000000">
      <w:pPr>
        <w:spacing w:after="160"/>
      </w:pPr>
      <w:r>
        <w:rPr>
          <w:rFonts w:ascii="Georgia" w:hAnsi="Georgia"/>
          <w:i/>
          <w:color w:val="888888"/>
          <w:sz w:val="21"/>
        </w:rPr>
        <w:t>A formal agreement between Purchaser and Artist</w:t>
      </w:r>
    </w:p>
    <w:p w14:paraId="394E0A07" w14:textId="77777777" w:rsidR="00A71117" w:rsidRDefault="00A71117">
      <w:pPr>
        <w:pBdr>
          <w:bottom w:val="single" w:sz="12" w:space="1" w:color="D1A13B"/>
        </w:pBdr>
        <w:spacing w:after="280"/>
      </w:pPr>
    </w:p>
    <w:p w14:paraId="01E38E9B" w14:textId="77777777" w:rsidR="00A71117" w:rsidRDefault="00000000">
      <w:pPr>
        <w:spacing w:after="160"/>
      </w:pPr>
      <w:r>
        <w:rPr>
          <w:rFonts w:ascii="Arial" w:hAnsi="Arial"/>
          <w:color w:val="333333"/>
          <w:sz w:val="19"/>
        </w:rPr>
        <w:t>This contract is between The Purchaser herein identified as _____________________________________ and The Artist(s) herein identified as ___________________________ for the engagement described below. This agreement is made under the laws of the State of __________________ this day, (mm/dd/yyyy) ____/______/_________.</w:t>
      </w:r>
    </w:p>
    <w:p w14:paraId="11E27E8B" w14:textId="77777777" w:rsidR="00A71117" w:rsidRDefault="00000000">
      <w:pPr>
        <w:spacing w:after="320"/>
      </w:pPr>
      <w:r>
        <w:rPr>
          <w:rFonts w:ascii="Arial" w:hAnsi="Arial"/>
          <w:i/>
          <w:color w:val="333333"/>
          <w:sz w:val="19"/>
        </w:rPr>
        <w:t>The undersigned parties warrant that they possess the authority and are of legal age to enter into this agreement.</w:t>
      </w:r>
    </w:p>
    <w:p w14:paraId="391D50BF" w14:textId="77777777" w:rsidR="00A71117" w:rsidRDefault="00000000">
      <w:pPr>
        <w:spacing w:after="20"/>
      </w:pPr>
      <w:r>
        <w:rPr>
          <w:rFonts w:ascii="Arial" w:hAnsi="Arial"/>
          <w:b/>
          <w:color w:val="D1A13B"/>
          <w:sz w:val="16"/>
        </w:rPr>
        <w:t>SECTION 1</w:t>
      </w:r>
    </w:p>
    <w:p w14:paraId="34AF8D59" w14:textId="77777777" w:rsidR="00A71117" w:rsidRDefault="00000000">
      <w:pPr>
        <w:pBdr>
          <w:left w:val="single" w:sz="16" w:space="10" w:color="4A1525"/>
        </w:pBdr>
        <w:spacing w:after="160"/>
      </w:pPr>
      <w:r>
        <w:rPr>
          <w:rFonts w:ascii="Georgia" w:hAnsi="Georgia"/>
          <w:color w:val="4A1525"/>
          <w:sz w:val="25"/>
        </w:rPr>
        <w:t>Place &amp; Time of Engagement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A71117" w14:paraId="090374E4" w14:textId="77777777">
        <w:tc>
          <w:tcPr>
            <w:tcW w:w="5112" w:type="dxa"/>
            <w:tcBorders>
              <w:bottom w:val="single" w:sz="4" w:space="0" w:color="EAEAEA"/>
            </w:tcBorders>
          </w:tcPr>
          <w:p w14:paraId="4DCE60A1" w14:textId="77777777" w:rsidR="00A71117" w:rsidRDefault="00000000">
            <w:pPr>
              <w:spacing w:before="80" w:after="80"/>
            </w:pPr>
            <w:r>
              <w:rPr>
                <w:rFonts w:ascii="Arial" w:hAnsi="Arial"/>
                <w:b/>
                <w:color w:val="4A1525"/>
                <w:sz w:val="19"/>
              </w:rPr>
              <w:t>Place of Engagement:</w:t>
            </w:r>
          </w:p>
        </w:tc>
        <w:tc>
          <w:tcPr>
            <w:tcW w:w="5112" w:type="dxa"/>
            <w:tcBorders>
              <w:bottom w:val="single" w:sz="4" w:space="0" w:color="EAEAEA"/>
            </w:tcBorders>
          </w:tcPr>
          <w:p w14:paraId="015DDD67" w14:textId="093B20BD" w:rsidR="00A71117" w:rsidRDefault="00000000">
            <w:pPr>
              <w:spacing w:before="80" w:after="80" w:line="288" w:lineRule="auto"/>
            </w:pPr>
            <w:r>
              <w:rPr>
                <w:rFonts w:ascii="Arial" w:hAnsi="Arial"/>
                <w:color w:val="333333"/>
                <w:sz w:val="19"/>
              </w:rPr>
              <w:t>Address: ______________________________________________</w:t>
            </w:r>
            <w:r>
              <w:rPr>
                <w:rFonts w:ascii="Arial" w:hAnsi="Arial"/>
                <w:color w:val="333333"/>
                <w:sz w:val="19"/>
              </w:rPr>
              <w:br/>
              <w:t>City/State: ___________________</w:t>
            </w:r>
            <w:r w:rsidR="00141455">
              <w:rPr>
                <w:rFonts w:ascii="Arial" w:hAnsi="Arial"/>
                <w:color w:val="333333"/>
                <w:sz w:val="19"/>
              </w:rPr>
              <w:t>_</w:t>
            </w:r>
            <w:r>
              <w:rPr>
                <w:rFonts w:ascii="Arial" w:hAnsi="Arial"/>
                <w:color w:val="333333"/>
                <w:sz w:val="19"/>
              </w:rPr>
              <w:t>__________________________</w:t>
            </w:r>
            <w:r>
              <w:rPr>
                <w:rFonts w:ascii="Arial" w:hAnsi="Arial"/>
                <w:color w:val="333333"/>
                <w:sz w:val="19"/>
              </w:rPr>
              <w:br/>
              <w:t>Homeowner Name: ___________________________________________</w:t>
            </w:r>
            <w:r>
              <w:rPr>
                <w:rFonts w:ascii="Arial" w:hAnsi="Arial"/>
                <w:color w:val="333333"/>
                <w:sz w:val="19"/>
              </w:rPr>
              <w:br/>
              <w:t>Phone: ______________________________________________</w:t>
            </w:r>
          </w:p>
        </w:tc>
      </w:tr>
      <w:tr w:rsidR="00A71117" w14:paraId="66C71397" w14:textId="77777777">
        <w:tc>
          <w:tcPr>
            <w:tcW w:w="5112" w:type="dxa"/>
            <w:tcBorders>
              <w:bottom w:val="single" w:sz="4" w:space="0" w:color="EAEAEA"/>
            </w:tcBorders>
          </w:tcPr>
          <w:p w14:paraId="64A7F258" w14:textId="77777777" w:rsidR="00A71117" w:rsidRDefault="00000000">
            <w:pPr>
              <w:spacing w:before="80" w:after="80"/>
            </w:pPr>
            <w:r>
              <w:rPr>
                <w:rFonts w:ascii="Arial" w:hAnsi="Arial"/>
                <w:b/>
                <w:color w:val="4A1525"/>
                <w:sz w:val="19"/>
              </w:rPr>
              <w:t>Date of Engagement:</w:t>
            </w:r>
          </w:p>
        </w:tc>
        <w:tc>
          <w:tcPr>
            <w:tcW w:w="5112" w:type="dxa"/>
            <w:tcBorders>
              <w:bottom w:val="single" w:sz="4" w:space="0" w:color="EAEAEA"/>
            </w:tcBorders>
          </w:tcPr>
          <w:p w14:paraId="1A09030F" w14:textId="77777777" w:rsidR="00A71117" w:rsidRDefault="00000000">
            <w:pPr>
              <w:spacing w:before="80" w:after="80" w:line="288" w:lineRule="auto"/>
            </w:pPr>
            <w:r>
              <w:rPr>
                <w:rFonts w:ascii="Arial" w:hAnsi="Arial"/>
                <w:color w:val="333333"/>
                <w:sz w:val="19"/>
              </w:rPr>
              <w:t>(mm/dd/yyyy) ______ / _______ / _______</w:t>
            </w:r>
          </w:p>
        </w:tc>
      </w:tr>
      <w:tr w:rsidR="00A71117" w14:paraId="4B9CFF89" w14:textId="77777777">
        <w:tc>
          <w:tcPr>
            <w:tcW w:w="5112" w:type="dxa"/>
            <w:tcBorders>
              <w:bottom w:val="single" w:sz="4" w:space="0" w:color="EAEAEA"/>
            </w:tcBorders>
          </w:tcPr>
          <w:p w14:paraId="7E476A15" w14:textId="77777777" w:rsidR="00A71117" w:rsidRDefault="00000000">
            <w:pPr>
              <w:spacing w:before="80" w:after="80"/>
            </w:pPr>
            <w:r>
              <w:rPr>
                <w:rFonts w:ascii="Arial" w:hAnsi="Arial"/>
                <w:b/>
                <w:color w:val="4A1525"/>
                <w:sz w:val="19"/>
              </w:rPr>
              <w:t>Arrival Time:</w:t>
            </w:r>
          </w:p>
        </w:tc>
        <w:tc>
          <w:tcPr>
            <w:tcW w:w="5112" w:type="dxa"/>
            <w:tcBorders>
              <w:bottom w:val="single" w:sz="4" w:space="0" w:color="EAEAEA"/>
            </w:tcBorders>
          </w:tcPr>
          <w:p w14:paraId="14BDACDB" w14:textId="77777777" w:rsidR="00A71117" w:rsidRDefault="00000000">
            <w:pPr>
              <w:spacing w:before="80" w:after="80" w:line="288" w:lineRule="auto"/>
            </w:pPr>
            <w:r>
              <w:rPr>
                <w:rFonts w:ascii="Arial" w:hAnsi="Arial"/>
                <w:color w:val="333333"/>
                <w:sz w:val="19"/>
              </w:rPr>
              <w:t>At least one hour before the show</w:t>
            </w:r>
          </w:p>
        </w:tc>
      </w:tr>
      <w:tr w:rsidR="00A71117" w14:paraId="7D8204B8" w14:textId="77777777">
        <w:tc>
          <w:tcPr>
            <w:tcW w:w="5112" w:type="dxa"/>
            <w:tcBorders>
              <w:bottom w:val="single" w:sz="4" w:space="0" w:color="EAEAEA"/>
            </w:tcBorders>
          </w:tcPr>
          <w:p w14:paraId="61040A87" w14:textId="77777777" w:rsidR="00A71117" w:rsidRDefault="00000000">
            <w:pPr>
              <w:spacing w:before="80" w:after="80"/>
            </w:pPr>
            <w:r>
              <w:rPr>
                <w:rFonts w:ascii="Arial" w:hAnsi="Arial"/>
                <w:b/>
                <w:color w:val="4A1525"/>
                <w:sz w:val="19"/>
              </w:rPr>
              <w:t>Time of Engagement:</w:t>
            </w:r>
          </w:p>
        </w:tc>
        <w:tc>
          <w:tcPr>
            <w:tcW w:w="5112" w:type="dxa"/>
            <w:tcBorders>
              <w:bottom w:val="single" w:sz="4" w:space="0" w:color="EAEAEA"/>
            </w:tcBorders>
          </w:tcPr>
          <w:p w14:paraId="7314BC20" w14:textId="77777777" w:rsidR="00A71117" w:rsidRDefault="00000000">
            <w:pPr>
              <w:spacing w:before="80" w:after="80" w:line="288" w:lineRule="auto"/>
            </w:pPr>
            <w:r>
              <w:rPr>
                <w:rFonts w:ascii="Arial" w:hAnsi="Arial"/>
                <w:color w:val="333333"/>
                <w:sz w:val="19"/>
              </w:rPr>
              <w:t>___ : ____ AM / PM (two 45 minute sets)</w:t>
            </w:r>
          </w:p>
        </w:tc>
      </w:tr>
      <w:tr w:rsidR="00A71117" w14:paraId="37104EFB" w14:textId="77777777">
        <w:tc>
          <w:tcPr>
            <w:tcW w:w="5112" w:type="dxa"/>
            <w:tcBorders>
              <w:bottom w:val="single" w:sz="4" w:space="0" w:color="EAEAEA"/>
            </w:tcBorders>
          </w:tcPr>
          <w:p w14:paraId="7FFBF2A9" w14:textId="77777777" w:rsidR="00A71117" w:rsidRDefault="00000000">
            <w:pPr>
              <w:spacing w:before="80" w:after="80"/>
            </w:pPr>
            <w:r>
              <w:rPr>
                <w:rFonts w:ascii="Arial" w:hAnsi="Arial"/>
                <w:b/>
                <w:color w:val="4A1525"/>
                <w:sz w:val="19"/>
              </w:rPr>
              <w:t>Venue Size:</w:t>
            </w:r>
          </w:p>
        </w:tc>
        <w:tc>
          <w:tcPr>
            <w:tcW w:w="5112" w:type="dxa"/>
            <w:tcBorders>
              <w:bottom w:val="single" w:sz="4" w:space="0" w:color="EAEAEA"/>
            </w:tcBorders>
          </w:tcPr>
          <w:p w14:paraId="7F994C47" w14:textId="77777777" w:rsidR="00A71117" w:rsidRDefault="00000000">
            <w:pPr>
              <w:spacing w:before="80" w:after="80" w:line="288" w:lineRule="auto"/>
            </w:pPr>
            <w:r>
              <w:rPr>
                <w:rFonts w:ascii="Arial" w:hAnsi="Arial"/>
                <w:color w:val="333333"/>
                <w:sz w:val="19"/>
              </w:rPr>
              <w:t>(Capacity / seats) ___________________________</w:t>
            </w:r>
          </w:p>
        </w:tc>
      </w:tr>
    </w:tbl>
    <w:p w14:paraId="07B2D186" w14:textId="77777777" w:rsidR="00A71117" w:rsidRDefault="00A71117">
      <w:pPr>
        <w:spacing w:after="160"/>
      </w:pPr>
    </w:p>
    <w:p w14:paraId="721CA917" w14:textId="77777777" w:rsidR="00A71117" w:rsidRDefault="00000000">
      <w:pPr>
        <w:spacing w:after="20"/>
      </w:pPr>
      <w:r>
        <w:rPr>
          <w:rFonts w:ascii="Arial" w:hAnsi="Arial"/>
          <w:b/>
          <w:color w:val="D1A13B"/>
          <w:sz w:val="16"/>
        </w:rPr>
        <w:t>SECTION 2</w:t>
      </w:r>
    </w:p>
    <w:p w14:paraId="508FC606" w14:textId="77777777" w:rsidR="00A71117" w:rsidRDefault="00000000">
      <w:pPr>
        <w:pBdr>
          <w:left w:val="single" w:sz="16" w:space="10" w:color="4A1525"/>
        </w:pBdr>
        <w:spacing w:after="160"/>
      </w:pPr>
      <w:r>
        <w:rPr>
          <w:rFonts w:ascii="Georgia" w:hAnsi="Georgia"/>
          <w:color w:val="4A1525"/>
          <w:sz w:val="25"/>
        </w:rPr>
        <w:t>Compensation &amp; Technical Terms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A71117" w14:paraId="12C643D7" w14:textId="77777777">
        <w:tc>
          <w:tcPr>
            <w:tcW w:w="5112" w:type="dxa"/>
            <w:tcBorders>
              <w:bottom w:val="single" w:sz="4" w:space="0" w:color="EAEAEA"/>
            </w:tcBorders>
          </w:tcPr>
          <w:p w14:paraId="36ACB8F6" w14:textId="77777777" w:rsidR="00A71117" w:rsidRDefault="00000000">
            <w:pPr>
              <w:spacing w:before="80" w:after="80"/>
            </w:pPr>
            <w:r>
              <w:rPr>
                <w:rFonts w:ascii="Arial" w:hAnsi="Arial"/>
                <w:b/>
                <w:color w:val="4A1525"/>
                <w:sz w:val="19"/>
              </w:rPr>
              <w:t>Compensation &amp; Terms:</w:t>
            </w:r>
          </w:p>
        </w:tc>
        <w:tc>
          <w:tcPr>
            <w:tcW w:w="5112" w:type="dxa"/>
            <w:tcBorders>
              <w:bottom w:val="single" w:sz="4" w:space="0" w:color="EAEAEA"/>
            </w:tcBorders>
          </w:tcPr>
          <w:p w14:paraId="1B40749C" w14:textId="33364A8D" w:rsidR="00A71117" w:rsidRDefault="00000000">
            <w:pPr>
              <w:spacing w:before="80" w:after="80" w:line="288" w:lineRule="auto"/>
            </w:pPr>
            <w:proofErr w:type="gramStart"/>
            <w:r>
              <w:rPr>
                <w:rFonts w:ascii="Arial" w:hAnsi="Arial"/>
                <w:color w:val="333333"/>
                <w:sz w:val="19"/>
              </w:rPr>
              <w:t>$ ___</w:t>
            </w:r>
            <w:proofErr w:type="gramEnd"/>
            <w:r>
              <w:rPr>
                <w:rFonts w:ascii="Arial" w:hAnsi="Arial"/>
                <w:color w:val="333333"/>
                <w:sz w:val="19"/>
              </w:rPr>
              <w:t>_______________ per attendee</w:t>
            </w:r>
            <w:r w:rsidR="00141455">
              <w:rPr>
                <w:rFonts w:ascii="Arial" w:hAnsi="Arial"/>
                <w:color w:val="333333"/>
                <w:sz w:val="19"/>
              </w:rPr>
              <w:t>.  ___ Attendees have been invited.</w:t>
            </w:r>
            <w:r>
              <w:rPr>
                <w:rFonts w:ascii="Arial" w:hAnsi="Arial"/>
                <w:color w:val="333333"/>
                <w:sz w:val="19"/>
              </w:rPr>
              <w:br/>
              <w:t>Payment Terms: The Purchaser shall issue Cash to the Artist at the conclusion of the show.</w:t>
            </w:r>
          </w:p>
        </w:tc>
      </w:tr>
      <w:tr w:rsidR="00A71117" w14:paraId="6682AD48" w14:textId="77777777">
        <w:tc>
          <w:tcPr>
            <w:tcW w:w="5112" w:type="dxa"/>
            <w:tcBorders>
              <w:bottom w:val="single" w:sz="4" w:space="0" w:color="EAEAEA"/>
            </w:tcBorders>
          </w:tcPr>
          <w:p w14:paraId="5B25474D" w14:textId="77777777" w:rsidR="00A71117" w:rsidRDefault="00000000">
            <w:pPr>
              <w:spacing w:before="80" w:after="80"/>
            </w:pPr>
            <w:r>
              <w:rPr>
                <w:rFonts w:ascii="Arial" w:hAnsi="Arial"/>
                <w:b/>
                <w:color w:val="4A1525"/>
                <w:sz w:val="19"/>
              </w:rPr>
              <w:t>Sound System:</w:t>
            </w:r>
          </w:p>
        </w:tc>
        <w:tc>
          <w:tcPr>
            <w:tcW w:w="5112" w:type="dxa"/>
            <w:tcBorders>
              <w:bottom w:val="single" w:sz="4" w:space="0" w:color="EAEAEA"/>
            </w:tcBorders>
          </w:tcPr>
          <w:p w14:paraId="21BCE3FA" w14:textId="23B09234" w:rsidR="00A71117" w:rsidRDefault="00141455" w:rsidP="00141455">
            <w:pPr>
              <w:spacing w:before="80" w:after="80" w:line="288" w:lineRule="auto"/>
            </w:pPr>
            <w:r>
              <w:rPr>
                <w:rFonts w:ascii="Arial" w:hAnsi="Arial"/>
                <w:color w:val="333333"/>
                <w:sz w:val="19"/>
              </w:rPr>
              <w:t>_______ P</w:t>
            </w:r>
            <w:r w:rsidR="00000000">
              <w:rPr>
                <w:rFonts w:ascii="Arial" w:hAnsi="Arial"/>
                <w:color w:val="333333"/>
                <w:sz w:val="19"/>
              </w:rPr>
              <w:t xml:space="preserve">arties agree </w:t>
            </w:r>
            <w:r>
              <w:rPr>
                <w:rFonts w:ascii="Arial" w:hAnsi="Arial"/>
                <w:color w:val="333333"/>
                <w:sz w:val="19"/>
              </w:rPr>
              <w:t xml:space="preserve">that </w:t>
            </w:r>
            <w:r w:rsidR="00000000">
              <w:rPr>
                <w:rFonts w:ascii="Arial" w:hAnsi="Arial"/>
                <w:color w:val="333333"/>
                <w:sz w:val="19"/>
              </w:rPr>
              <w:t xml:space="preserve">the use of a sound system </w:t>
            </w:r>
            <w:r>
              <w:rPr>
                <w:rFonts w:ascii="Arial" w:hAnsi="Arial"/>
                <w:color w:val="333333"/>
                <w:sz w:val="19"/>
              </w:rPr>
              <w:t>will not be necessary</w:t>
            </w:r>
            <w:r w:rsidR="00000000">
              <w:rPr>
                <w:rFonts w:ascii="Arial" w:hAnsi="Arial"/>
                <w:color w:val="333333"/>
                <w:sz w:val="19"/>
              </w:rPr>
              <w:t>.</w:t>
            </w:r>
            <w:r w:rsidR="00000000">
              <w:rPr>
                <w:rFonts w:ascii="Arial" w:hAnsi="Arial"/>
                <w:color w:val="333333"/>
                <w:sz w:val="19"/>
              </w:rPr>
              <w:br/>
            </w:r>
            <w:r>
              <w:rPr>
                <w:rFonts w:ascii="Arial" w:hAnsi="Arial"/>
                <w:color w:val="333333"/>
                <w:sz w:val="19"/>
              </w:rPr>
              <w:t xml:space="preserve">_______ Parties agree that </w:t>
            </w:r>
            <w:r w:rsidR="00000000">
              <w:rPr>
                <w:rFonts w:ascii="Arial" w:hAnsi="Arial"/>
                <w:color w:val="333333"/>
                <w:sz w:val="19"/>
              </w:rPr>
              <w:t xml:space="preserve">a sound system is necessary, </w:t>
            </w:r>
            <w:r>
              <w:rPr>
                <w:rFonts w:ascii="Arial" w:hAnsi="Arial"/>
                <w:color w:val="333333"/>
                <w:sz w:val="19"/>
              </w:rPr>
              <w:t xml:space="preserve">and that </w:t>
            </w:r>
            <w:r w:rsidR="00000000">
              <w:rPr>
                <w:rFonts w:ascii="Arial" w:hAnsi="Arial"/>
                <w:color w:val="333333"/>
                <w:sz w:val="19"/>
              </w:rPr>
              <w:t>it shall be provided by (circle one):</w:t>
            </w:r>
            <w:r w:rsidR="00000000">
              <w:rPr>
                <w:rFonts w:ascii="Arial" w:hAnsi="Arial"/>
                <w:color w:val="333333"/>
                <w:sz w:val="19"/>
              </w:rPr>
              <w:br/>
            </w:r>
            <w:r w:rsidR="00000000">
              <w:rPr>
                <w:rFonts w:ascii="Arial" w:hAnsi="Arial"/>
                <w:b/>
                <w:color w:val="4A1525"/>
              </w:rPr>
              <w:t xml:space="preserve">The Purchaser  </w:t>
            </w:r>
            <w:r w:rsidR="00000000">
              <w:rPr>
                <w:rFonts w:ascii="Arial" w:hAnsi="Arial"/>
                <w:color w:val="D1A13B"/>
              </w:rPr>
              <w:t xml:space="preserve">/  </w:t>
            </w:r>
            <w:r w:rsidR="00000000">
              <w:rPr>
                <w:rFonts w:ascii="Arial" w:hAnsi="Arial"/>
                <w:b/>
                <w:color w:val="4A1525"/>
              </w:rPr>
              <w:t>The Artist</w:t>
            </w:r>
          </w:p>
        </w:tc>
      </w:tr>
    </w:tbl>
    <w:p w14:paraId="3E3E9D97" w14:textId="77777777" w:rsidR="00A71117" w:rsidRDefault="00A71117">
      <w:pPr>
        <w:spacing w:after="160"/>
      </w:pPr>
    </w:p>
    <w:p w14:paraId="03307C0E" w14:textId="77777777" w:rsidR="00A71117" w:rsidRDefault="00000000">
      <w:pPr>
        <w:spacing w:after="20"/>
      </w:pPr>
      <w:r>
        <w:rPr>
          <w:rFonts w:ascii="Arial" w:hAnsi="Arial"/>
          <w:b/>
          <w:color w:val="D1A13B"/>
          <w:sz w:val="16"/>
        </w:rPr>
        <w:t>SECTION 3</w:t>
      </w:r>
    </w:p>
    <w:p w14:paraId="7613E286" w14:textId="77777777" w:rsidR="00A71117" w:rsidRDefault="00000000">
      <w:pPr>
        <w:pBdr>
          <w:left w:val="single" w:sz="16" w:space="10" w:color="4A1525"/>
        </w:pBdr>
        <w:spacing w:after="160"/>
      </w:pPr>
      <w:r>
        <w:rPr>
          <w:rFonts w:ascii="Georgia" w:hAnsi="Georgia"/>
          <w:color w:val="4A1525"/>
          <w:sz w:val="25"/>
        </w:rPr>
        <w:t>Policies &amp; Legal Provisions</w:t>
      </w:r>
    </w:p>
    <w:p w14:paraId="73E62CC9" w14:textId="64A6CBFC" w:rsidR="00A71117" w:rsidRDefault="00000000">
      <w:pPr>
        <w:pStyle w:val="ListBullet"/>
        <w:spacing w:after="100"/>
        <w:ind w:left="432"/>
      </w:pPr>
      <w:r>
        <w:rPr>
          <w:rFonts w:ascii="Arial" w:hAnsi="Arial"/>
          <w:b/>
          <w:color w:val="333333"/>
          <w:sz w:val="19"/>
        </w:rPr>
        <w:t xml:space="preserve">Venue Cancellation Policy: </w:t>
      </w:r>
      <w:r>
        <w:rPr>
          <w:rFonts w:ascii="Arial" w:hAnsi="Arial"/>
          <w:color w:val="333333"/>
          <w:sz w:val="19"/>
        </w:rPr>
        <w:t xml:space="preserve">If the engagement is cancelled by the Purchaser within two (2) weeks of the performance date, the Purchaser shall </w:t>
      </w:r>
      <w:proofErr w:type="gramStart"/>
      <w:r>
        <w:rPr>
          <w:rFonts w:ascii="Arial" w:hAnsi="Arial"/>
          <w:color w:val="333333"/>
          <w:sz w:val="19"/>
        </w:rPr>
        <w:t>pay to</w:t>
      </w:r>
      <w:proofErr w:type="gramEnd"/>
      <w:r>
        <w:rPr>
          <w:rFonts w:ascii="Arial" w:hAnsi="Arial"/>
          <w:color w:val="333333"/>
          <w:sz w:val="19"/>
        </w:rPr>
        <w:t xml:space="preserve"> the Artist 50% of the anticipated compensation on the date of the intended performance.</w:t>
      </w:r>
    </w:p>
    <w:p w14:paraId="60510065" w14:textId="4BD4B419" w:rsidR="00A71117" w:rsidRDefault="00000000">
      <w:pPr>
        <w:pStyle w:val="ListBullet"/>
        <w:spacing w:after="100"/>
        <w:ind w:left="432"/>
      </w:pPr>
      <w:r>
        <w:rPr>
          <w:rFonts w:ascii="Arial" w:hAnsi="Arial"/>
          <w:b/>
          <w:color w:val="333333"/>
          <w:sz w:val="19"/>
        </w:rPr>
        <w:lastRenderedPageBreak/>
        <w:t xml:space="preserve">Artist Cancellation Policy: </w:t>
      </w:r>
      <w:proofErr w:type="gramStart"/>
      <w:r>
        <w:rPr>
          <w:rFonts w:ascii="Arial" w:hAnsi="Arial"/>
          <w:color w:val="333333"/>
          <w:sz w:val="19"/>
        </w:rPr>
        <w:t>In the event that</w:t>
      </w:r>
      <w:proofErr w:type="gramEnd"/>
      <w:r>
        <w:rPr>
          <w:rFonts w:ascii="Arial" w:hAnsi="Arial"/>
          <w:color w:val="333333"/>
          <w:sz w:val="19"/>
        </w:rPr>
        <w:t xml:space="preserve"> the Artist cannot execute the performance due to illness</w:t>
      </w:r>
      <w:r w:rsidR="00141455">
        <w:rPr>
          <w:rFonts w:ascii="Arial" w:hAnsi="Arial"/>
          <w:color w:val="333333"/>
          <w:sz w:val="19"/>
        </w:rPr>
        <w:t xml:space="preserve"> </w:t>
      </w:r>
      <w:r>
        <w:rPr>
          <w:rFonts w:ascii="Arial" w:hAnsi="Arial"/>
          <w:color w:val="333333"/>
          <w:sz w:val="19"/>
        </w:rPr>
        <w:t xml:space="preserve">or scheduling conflicts, the Artist will provide for the purchaser a selection of suitable replacement performers who will </w:t>
      </w:r>
      <w:r w:rsidR="00141455">
        <w:rPr>
          <w:rFonts w:ascii="Arial" w:hAnsi="Arial"/>
          <w:color w:val="333333"/>
          <w:sz w:val="19"/>
        </w:rPr>
        <w:t>perform under the terms of this contract</w:t>
      </w:r>
      <w:r>
        <w:rPr>
          <w:rFonts w:ascii="Arial" w:hAnsi="Arial"/>
          <w:color w:val="333333"/>
          <w:sz w:val="19"/>
        </w:rPr>
        <w:t>.</w:t>
      </w:r>
    </w:p>
    <w:p w14:paraId="1E8919C1" w14:textId="63FE616E" w:rsidR="00A71117" w:rsidRDefault="00000000">
      <w:pPr>
        <w:pStyle w:val="ListBullet"/>
        <w:spacing w:after="100"/>
        <w:ind w:left="432"/>
      </w:pPr>
      <w:r>
        <w:rPr>
          <w:rFonts w:ascii="Arial" w:hAnsi="Arial"/>
          <w:b/>
          <w:color w:val="333333"/>
          <w:sz w:val="19"/>
        </w:rPr>
        <w:t xml:space="preserve">Force Majeure: </w:t>
      </w:r>
      <w:proofErr w:type="gramStart"/>
      <w:r>
        <w:rPr>
          <w:rFonts w:ascii="Arial" w:hAnsi="Arial"/>
          <w:color w:val="333333"/>
          <w:sz w:val="19"/>
        </w:rPr>
        <w:t>In the event that</w:t>
      </w:r>
      <w:proofErr w:type="gramEnd"/>
      <w:r>
        <w:rPr>
          <w:rFonts w:ascii="Arial" w:hAnsi="Arial"/>
          <w:color w:val="333333"/>
          <w:sz w:val="19"/>
        </w:rPr>
        <w:t xml:space="preserve"> the show is cancelled due to Forces Majeure, both parties shall be held harmless and may reschedule the event.</w:t>
      </w:r>
    </w:p>
    <w:p w14:paraId="0CADCCA5" w14:textId="6027CB9F" w:rsidR="00A71117" w:rsidRDefault="00000000">
      <w:pPr>
        <w:pStyle w:val="ListBullet"/>
        <w:spacing w:after="100"/>
        <w:ind w:left="432"/>
      </w:pPr>
      <w:r>
        <w:rPr>
          <w:rFonts w:ascii="Arial" w:hAnsi="Arial"/>
          <w:b/>
          <w:color w:val="333333"/>
          <w:sz w:val="19"/>
        </w:rPr>
        <w:t xml:space="preserve">Liability: </w:t>
      </w:r>
      <w:r>
        <w:rPr>
          <w:rFonts w:ascii="Arial" w:hAnsi="Arial"/>
          <w:color w:val="333333"/>
          <w:sz w:val="19"/>
        </w:rPr>
        <w:t>The Artists shall not be held responsible for damages that occur as the result of conduct or activities of the Purchaser's guests</w:t>
      </w:r>
      <w:r w:rsidR="00141455">
        <w:rPr>
          <w:rFonts w:ascii="Arial" w:hAnsi="Arial"/>
          <w:color w:val="333333"/>
          <w:sz w:val="19"/>
        </w:rPr>
        <w:t xml:space="preserve">, and </w:t>
      </w:r>
      <w:r>
        <w:rPr>
          <w:rFonts w:ascii="Arial" w:hAnsi="Arial"/>
          <w:color w:val="333333"/>
          <w:sz w:val="19"/>
        </w:rPr>
        <w:t xml:space="preserve">the Purchaser agrees to </w:t>
      </w:r>
      <w:r w:rsidR="00141455">
        <w:rPr>
          <w:rFonts w:ascii="Arial" w:hAnsi="Arial"/>
          <w:color w:val="333333"/>
          <w:sz w:val="19"/>
        </w:rPr>
        <w:t xml:space="preserve">compensate The Artist for any material </w:t>
      </w:r>
      <w:proofErr w:type="gramStart"/>
      <w:r w:rsidR="00141455">
        <w:rPr>
          <w:rFonts w:ascii="Arial" w:hAnsi="Arial"/>
          <w:color w:val="333333"/>
          <w:sz w:val="19"/>
        </w:rPr>
        <w:t>damages</w:t>
      </w:r>
      <w:proofErr w:type="gramEnd"/>
      <w:r w:rsidR="00141455">
        <w:rPr>
          <w:rFonts w:ascii="Arial" w:hAnsi="Arial"/>
          <w:color w:val="333333"/>
          <w:sz w:val="19"/>
        </w:rPr>
        <w:t xml:space="preserve"> suffered </w:t>
      </w:r>
      <w:proofErr w:type="gramStart"/>
      <w:r w:rsidR="00141455">
        <w:rPr>
          <w:rFonts w:ascii="Arial" w:hAnsi="Arial"/>
          <w:color w:val="333333"/>
          <w:sz w:val="19"/>
        </w:rPr>
        <w:t>as a result of</w:t>
      </w:r>
      <w:proofErr w:type="gramEnd"/>
      <w:r w:rsidR="00141455">
        <w:rPr>
          <w:rFonts w:ascii="Arial" w:hAnsi="Arial"/>
          <w:color w:val="333333"/>
          <w:sz w:val="19"/>
        </w:rPr>
        <w:t xml:space="preserve"> The Purchaser or Purchaser’s guests.</w:t>
      </w:r>
    </w:p>
    <w:p w14:paraId="7E7E9955" w14:textId="77DBFC40" w:rsidR="00A71117" w:rsidRDefault="00000000" w:rsidP="00141455">
      <w:pPr>
        <w:pStyle w:val="ListBullet"/>
        <w:spacing w:after="100"/>
        <w:ind w:left="432"/>
      </w:pPr>
      <w:r w:rsidRPr="00141455">
        <w:rPr>
          <w:rFonts w:ascii="Arial" w:hAnsi="Arial"/>
          <w:b/>
          <w:color w:val="333333"/>
          <w:sz w:val="19"/>
        </w:rPr>
        <w:t xml:space="preserve">Dispute Resolution &amp; Venue: </w:t>
      </w:r>
      <w:r w:rsidRPr="00141455">
        <w:rPr>
          <w:rFonts w:ascii="Arial" w:hAnsi="Arial"/>
          <w:color w:val="333333"/>
          <w:sz w:val="19"/>
        </w:rPr>
        <w:t xml:space="preserve">The parties agree that if there is any dispute arising out of this </w:t>
      </w:r>
      <w:proofErr w:type="gramStart"/>
      <w:r w:rsidRPr="00141455">
        <w:rPr>
          <w:rFonts w:ascii="Arial" w:hAnsi="Arial"/>
          <w:color w:val="333333"/>
          <w:sz w:val="19"/>
        </w:rPr>
        <w:t>contract</w:t>
      </w:r>
      <w:r w:rsidR="00141455" w:rsidRPr="00141455">
        <w:rPr>
          <w:rFonts w:ascii="Arial" w:hAnsi="Arial"/>
          <w:color w:val="333333"/>
          <w:sz w:val="19"/>
        </w:rPr>
        <w:t>,</w:t>
      </w:r>
      <w:r w:rsidRPr="00141455">
        <w:rPr>
          <w:rFonts w:ascii="Arial" w:hAnsi="Arial"/>
          <w:color w:val="333333"/>
          <w:sz w:val="19"/>
        </w:rPr>
        <w:t xml:space="preserve"> that</w:t>
      </w:r>
      <w:proofErr w:type="gramEnd"/>
      <w:r w:rsidRPr="00141455">
        <w:rPr>
          <w:rFonts w:ascii="Arial" w:hAnsi="Arial"/>
          <w:color w:val="333333"/>
          <w:sz w:val="19"/>
        </w:rPr>
        <w:t xml:space="preserve"> </w:t>
      </w:r>
      <w:r w:rsidR="00141455" w:rsidRPr="00141455">
        <w:rPr>
          <w:rFonts w:ascii="Arial" w:hAnsi="Arial"/>
          <w:color w:val="333333"/>
          <w:sz w:val="19"/>
        </w:rPr>
        <w:t xml:space="preserve">the </w:t>
      </w:r>
      <w:r w:rsidRPr="00141455">
        <w:rPr>
          <w:rFonts w:ascii="Arial" w:hAnsi="Arial"/>
          <w:color w:val="333333"/>
          <w:sz w:val="19"/>
        </w:rPr>
        <w:t xml:space="preserve">proper venue </w:t>
      </w:r>
      <w:r w:rsidR="00141455" w:rsidRPr="00141455">
        <w:rPr>
          <w:rFonts w:ascii="Arial" w:hAnsi="Arial"/>
          <w:color w:val="333333"/>
          <w:sz w:val="19"/>
        </w:rPr>
        <w:t xml:space="preserve">for </w:t>
      </w:r>
      <w:r w:rsidRPr="00141455">
        <w:rPr>
          <w:rFonts w:ascii="Arial" w:hAnsi="Arial"/>
          <w:color w:val="333333"/>
          <w:sz w:val="19"/>
        </w:rPr>
        <w:t xml:space="preserve">this dispute will be </w:t>
      </w:r>
      <w:r w:rsidR="00141455" w:rsidRPr="00141455">
        <w:rPr>
          <w:rFonts w:ascii="Arial" w:hAnsi="Arial"/>
          <w:color w:val="333333"/>
          <w:sz w:val="19"/>
        </w:rPr>
        <w:t xml:space="preserve">by binding arbitration </w:t>
      </w:r>
      <w:r w:rsidRPr="00141455">
        <w:rPr>
          <w:rFonts w:ascii="Arial" w:hAnsi="Arial"/>
          <w:color w:val="333333"/>
          <w:sz w:val="19"/>
        </w:rPr>
        <w:t xml:space="preserve">in </w:t>
      </w:r>
      <w:r w:rsidR="00141455" w:rsidRPr="00141455">
        <w:rPr>
          <w:rFonts w:ascii="Arial" w:hAnsi="Arial"/>
          <w:color w:val="333333"/>
          <w:sz w:val="19"/>
        </w:rPr>
        <w:t xml:space="preserve">Custer </w:t>
      </w:r>
      <w:r w:rsidRPr="00141455">
        <w:rPr>
          <w:rFonts w:ascii="Arial" w:hAnsi="Arial"/>
          <w:color w:val="333333"/>
          <w:sz w:val="19"/>
        </w:rPr>
        <w:t xml:space="preserve">County, </w:t>
      </w:r>
      <w:r w:rsidR="00141455" w:rsidRPr="00141455">
        <w:rPr>
          <w:rFonts w:ascii="Arial" w:hAnsi="Arial"/>
          <w:color w:val="333333"/>
          <w:sz w:val="19"/>
        </w:rPr>
        <w:t xml:space="preserve">Colorado within </w:t>
      </w:r>
      <w:r w:rsidRPr="00141455">
        <w:rPr>
          <w:rFonts w:ascii="Arial" w:hAnsi="Arial"/>
          <w:color w:val="333333"/>
          <w:sz w:val="19"/>
        </w:rPr>
        <w:t xml:space="preserve">(60) days after either party has given the other </w:t>
      </w:r>
      <w:proofErr w:type="gramStart"/>
      <w:r w:rsidRPr="00141455">
        <w:rPr>
          <w:rFonts w:ascii="Arial" w:hAnsi="Arial"/>
          <w:color w:val="333333"/>
          <w:sz w:val="19"/>
        </w:rPr>
        <w:t>party written</w:t>
      </w:r>
      <w:proofErr w:type="gramEnd"/>
      <w:r w:rsidRPr="00141455">
        <w:rPr>
          <w:rFonts w:ascii="Arial" w:hAnsi="Arial"/>
          <w:color w:val="333333"/>
          <w:sz w:val="19"/>
        </w:rPr>
        <w:t xml:space="preserve"> notice by certified mail of the dispute. The arbitrator selected shall be a duly certified arbitrator or a </w:t>
      </w:r>
      <w:proofErr w:type="gramStart"/>
      <w:r w:rsidRPr="00141455">
        <w:rPr>
          <w:rFonts w:ascii="Arial" w:hAnsi="Arial"/>
          <w:color w:val="333333"/>
          <w:sz w:val="19"/>
        </w:rPr>
        <w:t>member in good standing</w:t>
      </w:r>
      <w:proofErr w:type="gramEnd"/>
      <w:r w:rsidRPr="00141455">
        <w:rPr>
          <w:rFonts w:ascii="Arial" w:hAnsi="Arial"/>
          <w:color w:val="333333"/>
          <w:sz w:val="19"/>
        </w:rPr>
        <w:t xml:space="preserve"> of the </w:t>
      </w:r>
      <w:r w:rsidR="00141455">
        <w:rPr>
          <w:rFonts w:ascii="Arial" w:hAnsi="Arial"/>
          <w:color w:val="333333"/>
          <w:sz w:val="19"/>
        </w:rPr>
        <w:t>Colorado S</w:t>
      </w:r>
      <w:r w:rsidRPr="00141455">
        <w:rPr>
          <w:rFonts w:ascii="Arial" w:hAnsi="Arial"/>
          <w:color w:val="333333"/>
          <w:sz w:val="19"/>
        </w:rPr>
        <w:t>tate Bar Association.</w:t>
      </w:r>
    </w:p>
    <w:p w14:paraId="59CD4BA3" w14:textId="77777777" w:rsidR="00A71117" w:rsidRDefault="00A71117">
      <w:pPr>
        <w:spacing w:after="160"/>
      </w:pPr>
    </w:p>
    <w:p w14:paraId="33DBA36D" w14:textId="77777777" w:rsidR="00A71117" w:rsidRDefault="00000000">
      <w:pPr>
        <w:spacing w:after="20"/>
      </w:pPr>
      <w:r>
        <w:rPr>
          <w:rFonts w:ascii="Arial" w:hAnsi="Arial"/>
          <w:b/>
          <w:color w:val="D1A13B"/>
          <w:sz w:val="16"/>
        </w:rPr>
        <w:t>SECTION 4</w:t>
      </w:r>
    </w:p>
    <w:p w14:paraId="0C196611" w14:textId="77777777" w:rsidR="00A71117" w:rsidRDefault="00000000">
      <w:pPr>
        <w:pBdr>
          <w:left w:val="single" w:sz="16" w:space="10" w:color="4A1525"/>
        </w:pBdr>
        <w:spacing w:after="160"/>
      </w:pPr>
      <w:r>
        <w:rPr>
          <w:rFonts w:ascii="Georgia" w:hAnsi="Georgia"/>
          <w:color w:val="4A1525"/>
          <w:sz w:val="25"/>
        </w:rPr>
        <w:t>Contact Information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112"/>
        <w:gridCol w:w="5112"/>
      </w:tblGrid>
      <w:tr w:rsidR="00A71117" w14:paraId="08862AC7" w14:textId="77777777">
        <w:tc>
          <w:tcPr>
            <w:tcW w:w="51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14:paraId="456D4902" w14:textId="568673EE" w:rsidR="00A71117" w:rsidRDefault="00000000">
            <w:pPr>
              <w:spacing w:before="120" w:after="120" w:line="300" w:lineRule="auto"/>
              <w:ind w:left="144" w:right="144"/>
            </w:pPr>
            <w:r>
              <w:rPr>
                <w:rFonts w:ascii="Arial" w:hAnsi="Arial"/>
                <w:b/>
                <w:color w:val="4A1525"/>
              </w:rPr>
              <w:t>Purchaser Contact Info</w:t>
            </w:r>
            <w:r>
              <w:rPr>
                <w:rFonts w:ascii="Arial" w:hAnsi="Arial"/>
                <w:b/>
                <w:color w:val="4A1525"/>
              </w:rPr>
              <w:br/>
            </w:r>
            <w:r>
              <w:rPr>
                <w:rFonts w:ascii="Arial" w:hAnsi="Arial"/>
                <w:b/>
                <w:color w:val="4A1525"/>
              </w:rPr>
              <w:br/>
            </w:r>
            <w:r>
              <w:rPr>
                <w:rFonts w:ascii="Arial" w:hAnsi="Arial"/>
                <w:color w:val="333333"/>
                <w:sz w:val="18"/>
              </w:rPr>
              <w:t>Name: _________________________________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Address: _______________________________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City/State: 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Phone: ________________________________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Fax: __________________________________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E-Mail: ________________________________</w:t>
            </w:r>
          </w:p>
        </w:tc>
        <w:tc>
          <w:tcPr>
            <w:tcW w:w="5112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</w:tcPr>
          <w:p w14:paraId="0C96995D" w14:textId="4D47C721" w:rsidR="00A71117" w:rsidRDefault="00000000">
            <w:pPr>
              <w:spacing w:before="120" w:after="120" w:line="300" w:lineRule="auto"/>
              <w:ind w:left="144" w:right="144"/>
            </w:pPr>
            <w:r>
              <w:rPr>
                <w:rFonts w:ascii="Arial" w:hAnsi="Arial"/>
                <w:b/>
                <w:color w:val="4A1525"/>
              </w:rPr>
              <w:t>Artist Contact Info</w:t>
            </w:r>
            <w:r>
              <w:rPr>
                <w:rFonts w:ascii="Arial" w:hAnsi="Arial"/>
                <w:b/>
                <w:color w:val="4A1525"/>
              </w:rPr>
              <w:br/>
            </w:r>
            <w:r>
              <w:rPr>
                <w:rFonts w:ascii="Arial" w:hAnsi="Arial"/>
                <w:b/>
                <w:color w:val="4A1525"/>
              </w:rPr>
              <w:br/>
            </w:r>
            <w:r>
              <w:rPr>
                <w:rFonts w:ascii="Arial" w:hAnsi="Arial"/>
                <w:color w:val="333333"/>
                <w:sz w:val="18"/>
              </w:rPr>
              <w:t>Name: _________________________________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Address: _______________________________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City/State: 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Phone: ________________________________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Fax: __________________________________</w:t>
            </w:r>
            <w:r>
              <w:rPr>
                <w:rFonts w:ascii="Arial" w:hAnsi="Arial"/>
                <w:color w:val="333333"/>
                <w:sz w:val="18"/>
              </w:rPr>
              <w:br/>
              <w:t>E-Mail: ________________________________</w:t>
            </w:r>
          </w:p>
        </w:tc>
      </w:tr>
    </w:tbl>
    <w:p w14:paraId="1E23CB4B" w14:textId="77777777" w:rsidR="00A71117" w:rsidRDefault="00A71117">
      <w:pPr>
        <w:spacing w:after="400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08"/>
        <w:gridCol w:w="3408"/>
        <w:gridCol w:w="3408"/>
      </w:tblGrid>
      <w:tr w:rsidR="00A71117" w14:paraId="2B9233E0" w14:textId="77777777">
        <w:tc>
          <w:tcPr>
            <w:tcW w:w="3408" w:type="dxa"/>
            <w:tcBorders>
              <w:top w:val="single" w:sz="4" w:space="0" w:color="555555"/>
            </w:tcBorders>
          </w:tcPr>
          <w:p w14:paraId="5E3ABC29" w14:textId="77777777" w:rsidR="00A71117" w:rsidRDefault="00000000">
            <w:r>
              <w:rPr>
                <w:rFonts w:ascii="Arial" w:hAnsi="Arial"/>
                <w:b/>
                <w:color w:val="4A1525"/>
                <w:sz w:val="19"/>
              </w:rPr>
              <w:t>Artist or Artists Representative</w:t>
            </w:r>
          </w:p>
        </w:tc>
        <w:tc>
          <w:tcPr>
            <w:tcW w:w="3408" w:type="dxa"/>
          </w:tcPr>
          <w:p w14:paraId="0E51486A" w14:textId="77777777" w:rsidR="00A71117" w:rsidRDefault="00A71117"/>
        </w:tc>
        <w:tc>
          <w:tcPr>
            <w:tcW w:w="3408" w:type="dxa"/>
            <w:tcBorders>
              <w:top w:val="single" w:sz="4" w:space="0" w:color="555555"/>
            </w:tcBorders>
          </w:tcPr>
          <w:p w14:paraId="5F53C3FA" w14:textId="77777777" w:rsidR="00A71117" w:rsidRDefault="00000000">
            <w:r>
              <w:rPr>
                <w:rFonts w:ascii="Arial" w:hAnsi="Arial"/>
                <w:b/>
                <w:color w:val="4A1525"/>
                <w:sz w:val="19"/>
              </w:rPr>
              <w:t>Purchaser</w:t>
            </w:r>
          </w:p>
        </w:tc>
      </w:tr>
      <w:tr w:rsidR="00A71117" w14:paraId="5AA4CFD1" w14:textId="77777777">
        <w:tc>
          <w:tcPr>
            <w:tcW w:w="3408" w:type="dxa"/>
            <w:tcBorders>
              <w:top w:val="single" w:sz="4" w:space="0" w:color="555555"/>
            </w:tcBorders>
          </w:tcPr>
          <w:p w14:paraId="22DCDAFD" w14:textId="77777777" w:rsidR="00A71117" w:rsidRDefault="00000000">
            <w:pPr>
              <w:spacing w:before="400"/>
            </w:pPr>
            <w:r>
              <w:rPr>
                <w:rFonts w:ascii="Arial" w:hAnsi="Arial"/>
                <w:b/>
                <w:color w:val="4A1525"/>
                <w:sz w:val="19"/>
              </w:rPr>
              <w:t>Date</w:t>
            </w:r>
          </w:p>
        </w:tc>
        <w:tc>
          <w:tcPr>
            <w:tcW w:w="3408" w:type="dxa"/>
          </w:tcPr>
          <w:p w14:paraId="0DC9E1BF" w14:textId="77777777" w:rsidR="00A71117" w:rsidRDefault="00A71117"/>
        </w:tc>
        <w:tc>
          <w:tcPr>
            <w:tcW w:w="3408" w:type="dxa"/>
            <w:tcBorders>
              <w:top w:val="single" w:sz="4" w:space="0" w:color="555555"/>
            </w:tcBorders>
          </w:tcPr>
          <w:p w14:paraId="14E61AF4" w14:textId="77777777" w:rsidR="00A71117" w:rsidRDefault="00000000">
            <w:pPr>
              <w:spacing w:before="400"/>
            </w:pPr>
            <w:r>
              <w:rPr>
                <w:rFonts w:ascii="Arial" w:hAnsi="Arial"/>
                <w:b/>
                <w:color w:val="4A1525"/>
                <w:sz w:val="19"/>
              </w:rPr>
              <w:t>Date</w:t>
            </w:r>
          </w:p>
        </w:tc>
      </w:tr>
    </w:tbl>
    <w:p w14:paraId="7FC56235" w14:textId="77777777" w:rsidR="00975D37" w:rsidRDefault="00975D37"/>
    <w:sectPr w:rsidR="00975D37" w:rsidSect="00141455">
      <w:pgSz w:w="12240" w:h="15840" w:code="1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90431615">
    <w:abstractNumId w:val="8"/>
  </w:num>
  <w:num w:numId="2" w16cid:durableId="1757164607">
    <w:abstractNumId w:val="6"/>
  </w:num>
  <w:num w:numId="3" w16cid:durableId="382558419">
    <w:abstractNumId w:val="5"/>
  </w:num>
  <w:num w:numId="4" w16cid:durableId="688411625">
    <w:abstractNumId w:val="4"/>
  </w:num>
  <w:num w:numId="5" w16cid:durableId="1565136977">
    <w:abstractNumId w:val="7"/>
  </w:num>
  <w:num w:numId="6" w16cid:durableId="1939291470">
    <w:abstractNumId w:val="3"/>
  </w:num>
  <w:num w:numId="7" w16cid:durableId="1717117722">
    <w:abstractNumId w:val="2"/>
  </w:num>
  <w:num w:numId="8" w16cid:durableId="1052460700">
    <w:abstractNumId w:val="1"/>
  </w:num>
  <w:num w:numId="9" w16cid:durableId="11188391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1455"/>
    <w:rsid w:val="0015074B"/>
    <w:rsid w:val="0029639D"/>
    <w:rsid w:val="00326F90"/>
    <w:rsid w:val="00975D37"/>
    <w:rsid w:val="00A71117"/>
    <w:rsid w:val="00AA1D8D"/>
    <w:rsid w:val="00B47730"/>
    <w:rsid w:val="00CB0664"/>
    <w:rsid w:val="00FC467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FE3BB0"/>
  <w14:defaultImageDpi w14:val="300"/>
  <w15:docId w15:val="{C3B2236C-BD87-41F4-B919-55488B116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524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TC Smythe</cp:lastModifiedBy>
  <cp:revision>2</cp:revision>
  <dcterms:created xsi:type="dcterms:W3CDTF">2026-05-28T15:51:00Z</dcterms:created>
  <dcterms:modified xsi:type="dcterms:W3CDTF">2026-05-28T15:51:00Z</dcterms:modified>
  <cp:category/>
</cp:coreProperties>
</file>